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Дроздецкого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НДС фактиче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 представлен только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Дроздецк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Дроздецкого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Дроздецкого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об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Дроздецкого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Дроздецкого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Дроздецкого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2rplc-3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30">
    <w:name w:val="cat-Date grp-1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